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-2268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2614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0069-01-2024-009115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32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16 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</w:t>
      </w:r>
      <w:r>
        <w:rPr>
          <w:rFonts w:ascii="Times New Roman" w:eastAsia="Times New Roman" w:hAnsi="Times New Roman" w:cs="Times New Roman"/>
          <w:sz w:val="26"/>
          <w:szCs w:val="26"/>
        </w:rPr>
        <w:t>го округа – Югры 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402,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 1 ст. 15.6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</w:p>
    <w:p>
      <w:pPr>
        <w:spacing w:before="0" w:after="160" w:line="257" w:lineRule="auto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Ковалёнок Антона Михайловича, </w:t>
      </w:r>
      <w:r>
        <w:rPr>
          <w:rStyle w:val="cat-UserDefinedgrp-34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Ковалёнок А.М.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>,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Инспекцию ФНС России по г. Сургуту ХМАО-Югры документы по требованию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728</w:t>
      </w:r>
      <w:r>
        <w:rPr>
          <w:rFonts w:ascii="Times New Roman" w:eastAsia="Times New Roman" w:hAnsi="Times New Roman" w:cs="Times New Roman"/>
          <w:sz w:val="26"/>
          <w:szCs w:val="26"/>
        </w:rPr>
        <w:t>/15/ВС от 25</w:t>
      </w:r>
      <w:r>
        <w:rPr>
          <w:rFonts w:ascii="Times New Roman" w:eastAsia="Times New Roman" w:hAnsi="Times New Roman" w:cs="Times New Roman"/>
          <w:sz w:val="26"/>
          <w:szCs w:val="26"/>
        </w:rPr>
        <w:t>.01.2024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соответствии со ст. 93 НК РФ в срок до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(требование получено -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года), срок предоставления документов по требованию в налоговый орган – 10 дней со дня получения соответствующего требования.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Ковалёнок А.М.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телеграммой</w:t>
      </w:r>
      <w:r>
        <w:rPr>
          <w:rFonts w:ascii="Times New Roman" w:eastAsia="Times New Roman" w:hAnsi="Times New Roman" w:cs="Times New Roman"/>
          <w:sz w:val="26"/>
          <w:szCs w:val="26"/>
        </w:rPr>
        <w:t>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Ковалёнок А.М.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Ковалёнок А.М.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24973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728</w:t>
      </w:r>
      <w:r>
        <w:rPr>
          <w:rFonts w:ascii="Times New Roman" w:eastAsia="Times New Roman" w:hAnsi="Times New Roman" w:cs="Times New Roman"/>
          <w:sz w:val="26"/>
          <w:szCs w:val="26"/>
        </w:rPr>
        <w:t>/15/ВС от 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.01.2024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скриншот реестра документов, направленных налогоплательщику по ТКС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ст. 93 НК РФ должностное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3 ст. 93 НК РФ документы, которые были истребованы в ходе налоговой проверки, представляются в течение 10 дней со дня получения соответствующего требования.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обстоятельствах суд считает, что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Ковалёнок А.М.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 суд квалифицирует по ч. 1 ст. 15.6 КоАП РФ –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и степень общественной опасности правонарушения, данные о личности правонарушителя.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Ковалёнок Антона Михайловича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15.6 КоАП РФ, и подвергнуть наказанию в виде административного штрафа в сумме </w:t>
      </w:r>
      <w:r>
        <w:rPr>
          <w:rFonts w:ascii="Times New Roman" w:eastAsia="Times New Roman" w:hAnsi="Times New Roman" w:cs="Times New Roman"/>
          <w:sz w:val="26"/>
          <w:szCs w:val="26"/>
        </w:rPr>
        <w:t>300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04872D08080, КБК 69011601153010006140,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0412365400695022682415178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уплате штрафа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ул. Гагарина, д. 9, г. Сургута либо направи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ь на электронный адрес: Surgut14</w:t>
      </w:r>
      <w:r>
        <w:rPr>
          <w:rFonts w:ascii="Times New Roman" w:eastAsia="Times New Roman" w:hAnsi="Times New Roman" w:cs="Times New Roman"/>
          <w:sz w:val="26"/>
          <w:szCs w:val="26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мирового судью судебного у</w:t>
      </w:r>
      <w:r>
        <w:rPr>
          <w:rFonts w:ascii="Times New Roman" w:eastAsia="Times New Roman" w:hAnsi="Times New Roman" w:cs="Times New Roman"/>
          <w:sz w:val="26"/>
          <w:szCs w:val="26"/>
        </w:rPr>
        <w:t>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</w:t>
      </w:r>
      <w:r>
        <w:rPr>
          <w:rFonts w:ascii="Times New Roman" w:eastAsia="Times New Roman" w:hAnsi="Times New Roman" w:cs="Times New Roman"/>
        </w:rPr>
        <w:t>. мирового судьи</w:t>
      </w:r>
      <w:r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</w:rPr>
        <w:t>удебного участка № 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«16» октября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</w:t>
      </w:r>
      <w:r>
        <w:rPr>
          <w:rFonts w:ascii="Times New Roman" w:eastAsia="Times New Roman" w:hAnsi="Times New Roman" w:cs="Times New Roman"/>
        </w:rPr>
        <w:t>кумент находится в деле № 5-2268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0">
    <w:name w:val="cat-UserDefined grp-34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